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书名：点连接式玻璃幕墙的分析·设计·施工</w:t>
      </w:r>
    </w:p>
    <w:p>
      <w:r>
        <w:t>作者：吕令毅，徐宁著</w:t>
      </w:r>
    </w:p>
    <w:p>
      <w:r>
        <w:t>出版社：南京：东南大学出版社</w:t>
      </w:r>
    </w:p>
    <w:p>
      <w:r>
        <w:t>出版日期：2003.01</w:t>
      </w:r>
    </w:p>
    <w:p>
      <w:r>
        <w:t>总页数：166</w:t>
      </w:r>
    </w:p>
    <w:p>
      <w:r>
        <w:t>更多请访问教客网: www.jiaokey.com</w:t>
      </w:r>
    </w:p>
    <w:p>
      <w:r>
        <w:t>点连接式玻璃幕墙的分析·设计·施工 评论地址：https://www.jiaokey.com/book/detail/11125801.html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