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中国古典名著百部·史书类  春秋左传  上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中国古典名著百部·史书类  春秋左传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本书出售、求购地址：https://www.jiaokey.com/book/detail/11125773.html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关键词搜索：https://www.jiaokey.com/tag/中国古典名著百部·史书类  春秋左传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