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书名：壳体有矩理论与实用计算方法</w:t>
      </w:r>
    </w:p>
    <w:p>
      <w:r>
        <w:t>作者：沈觐陶编著</w:t>
      </w:r>
    </w:p>
    <w:p>
      <w:r>
        <w:t>出版社：北京:中国铁道出版社,2003.02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壳体有矩理论与实用计算方法 评论地址：https://www.jiaokey.com/book/detail/11125768.html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