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分割美国  广告与新媒介世界</w:t>
      </w:r>
    </w:p>
    <w:p>
      <w:r>
        <w:rPr>
          <w:rFonts w:ascii="宋体" w:hAnsi="宋体" w:eastAsia="宋体"/>
          <w:sz w:val="24"/>
        </w:rPr>
        <w:t>（美）约瑟夫·塔洛（Joseph Turow）著；洪兵译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分割美国  广告与新媒介世界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（美）约瑟夫·塔洛（Joseph Turow）著；洪兵译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本书出售、求购地址：https://www.jiaokey.com/book/detail/11125747.html</w:t>
      </w:r>
    </w:p>
    <w:p>
      <w:r>
        <w:t>更多相关图书推荐：https://www.jiaokey.com</w:t>
      </w:r>
    </w:p>
    <w:p>
      <w:r>
        <w:t>（美）约瑟夫·塔洛（Joseph Turow）著；洪兵译 其他作品：https://www.jiaokey.com/tag/（美）约瑟夫·塔洛（Joseph Turow）著；洪兵译.html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关键词搜索：https://www.jiaokey.com/tag/分割美国  广告与新媒介世界.html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