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书名：领袖的风险  世界顶级会计师事务所揭秘</w:t>
      </w:r>
    </w:p>
    <w:p>
      <w:r>
        <w:t>作者：（美）马克·史蒂文斯（Mark Stevens）著；陈玉新译</w:t>
      </w:r>
    </w:p>
    <w:p>
      <w:r>
        <w:t>出版社：北京：中央编译出版社</w:t>
      </w:r>
    </w:p>
    <w:p>
      <w:r>
        <w:t>出版日期：2003.09</w:t>
      </w:r>
    </w:p>
    <w:p>
      <w:r>
        <w:t>总页数：256</w:t>
      </w:r>
    </w:p>
    <w:p>
      <w:r>
        <w:t>更多请访问教客网: www.jiaokey.com</w:t>
      </w:r>
    </w:p>
    <w:p>
      <w:r>
        <w:t>领袖的风险  世界顶级会计师事务所揭秘 评论地址：https://www.jiaokey.com/book/detail/11125746.html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