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建筑材料、能源与环境朝向生态可持续发展</w:t>
      </w:r>
    </w:p>
    <w:p>
      <w:r>
        <w:rPr>
          <w:rFonts w:ascii="宋体" w:hAnsi="宋体" w:eastAsia="宋体"/>
          <w:sz w:val="24"/>
        </w:rPr>
        <w:t>（澳）比尔·劳森（Bill Lawson）著；张明顺译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建筑材料、能源与环境朝向生态可持续发展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（澳）比尔·劳森（Bill Lawson）著；张明顺译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本书出售、求购地址：https://www.jiaokey.com/book/detail/11125706.html</w:t>
      </w:r>
    </w:p>
    <w:p>
      <w:r>
        <w:t>更多相关图书推荐：https://www.jiaokey.com</w:t>
      </w:r>
    </w:p>
    <w:p>
      <w:r>
        <w:t>（澳）比尔·劳森（Bill Lawson）著；张明顺译 其他作品：https://www.jiaokey.com/tag/（澳）比尔·劳森（Bill Lawson）著；张明顺译.html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关键词搜索：https://www.jiaokey.com/tag/建筑材料、能源与环境朝向生态可持续发展.html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