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书名：汽车·拖拉机·收获机电器电子设备原理与维修</w:t>
      </w:r>
    </w:p>
    <w:p>
      <w:r>
        <w:t>作者：王熙，王新忠编著</w:t>
      </w:r>
    </w:p>
    <w:p>
      <w:r>
        <w:t>出版社：哈尔滨：黑龙江科学技术出版社</w:t>
      </w:r>
    </w:p>
    <w:p>
      <w:r>
        <w:t>出版日期：2000.02</w:t>
      </w:r>
    </w:p>
    <w:p>
      <w:r>
        <w:t>总页数：297</w:t>
      </w:r>
    </w:p>
    <w:p>
      <w:r>
        <w:t>更多请访问教客网: www.jiaokey.com</w:t>
      </w:r>
    </w:p>
    <w:p>
      <w:r>
        <w:t>汽车·拖拉机·收获机电器电子设备原理与维修 评论地址：https://www.jiaokey.com/book/detail/11125691.html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