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天地通信技术</w:t>
      </w:r>
    </w:p>
    <w:p>
      <w:r>
        <w:rPr>
          <w:rFonts w:ascii="宋体" w:hAnsi="宋体" w:eastAsia="宋体"/>
          <w:sz w:val="24"/>
        </w:rPr>
        <w:t>张兵山主编；中国人民解放军总装备部军事训练教材编辑工作委员会编著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张兵山主编；中国人民解放军总装备部军事训练教材编辑工作委员会编著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本书出售、求购地址：https://www.jiaokey.com/book/detail/11125670.html</w:t>
      </w:r>
    </w:p>
    <w:p>
      <w:r>
        <w:t>更多相关图书推荐：https://www.jiaokey.com</w:t>
      </w:r>
    </w:p>
    <w:p>
      <w:r>
        <w:t>张兵山主编；中国人民解放军总装备部军事训练教材编辑工作委员会编著 其他作品：https://www.jiaokey.com/tag/张兵山主编；中国人民解放军总装备部军事训练教材编辑工作委员会编著.html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关键词搜索：https://www.jiaokey.com/tag/天地通信技术.html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