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书名：道路交通事故预防</w:t>
      </w:r>
    </w:p>
    <w:p>
      <w:r>
        <w:t>作者：刘公明主编</w:t>
      </w:r>
    </w:p>
    <w:p>
      <w:r>
        <w:t>出版社：长春：吉林人民出版社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道路交通事故预防 评论地址：https://www.jiaokey.com/book/detail/11125652.html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