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书名：旅游汽车企业营运管理</w:t>
      </w:r>
    </w:p>
    <w:p>
      <w:r>
        <w:t>作者：邵振一主编；国家旅游局人教司编</w:t>
      </w:r>
    </w:p>
    <w:p>
      <w:r>
        <w:t>出版社：北京：旅游教育出版社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旅游汽车企业营运管理 评论地址：https://www.jiaokey.com/book/detail/11125638.html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