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明清言情世情小说合集  第1卷  贪欣误</w:t>
      </w:r>
    </w:p>
    <w:p>
      <w:r>
        <w:rPr>
          <w:rFonts w:ascii="宋体" w:hAnsi="宋体" w:eastAsia="宋体"/>
          <w:sz w:val="24"/>
        </w:rPr>
        <w:t>李克编；（明）罗浮散客著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56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明清言情世情小说合集  第1卷  贪欣误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李克编；（明）罗浮散客著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言情小说-作品集-中国-明代--言情小说-作品集-中国-清代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本书出售、求购地址：https://www.jiaokey.com/book/detail/11125627.html</w:t>
      </w:r>
    </w:p>
    <w:p>
      <w:r>
        <w:t>更多相关图书推荐：https://www.jiaokey.com</w:t>
      </w:r>
    </w:p>
    <w:p>
      <w:r>
        <w:t>李克编；（明）罗浮散客著 其他作品：https://www.jiaokey.com/tag/李克编；（明）罗浮散客著.html</w:t>
      </w:r>
    </w:p>
    <w:p>
      <w:r>
        <w:t>北京:中国文联出版公司,1998.06 出版图书：https://www.jiaokey.com/tag/北京:中国文联出版公司,1998.06.html</w:t>
      </w:r>
    </w:p>
    <w:p>
      <w:r>
        <w:t>关键词搜索：https://www.jiaokey.com/tag/言情小说-作品集-中国-明代--言情小说-作品集-中国-清代.html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