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推敲“自我”  小说在18世纪的英国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推敲“自我”  小说在18世纪的英国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本书出售、求购地址：https://www.jiaokey.com/book/detail/11125565.html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关键词搜索：https://www.jiaokey.com/tag/推敲“自我”  小说在18世纪的英国.html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