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人力资源训练工具箱</w:t>
      </w:r>
    </w:p>
    <w:p>
      <w:r>
        <w:rPr>
          <w:rFonts w:ascii="宋体" w:hAnsi="宋体" w:eastAsia="宋体"/>
          <w:sz w:val="24"/>
        </w:rPr>
        <w:t>（澳）佩里·佐斯（Perry Zeus），（澳）苏珊娜·斯基芬顿（Suzanne Skiffington）著；王莉等译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人力资源训练工具箱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（澳）佩里·佐斯（Perry Zeus），（澳）苏珊娜·斯基芬顿（Suzanne Skiffington）著；王莉等译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本书出售、求购地址：https://www.jiaokey.com/book/detail/11125528.html</w:t>
      </w:r>
    </w:p>
    <w:p>
      <w:r>
        <w:t>更多相关图书推荐：https://www.jiaokey.com</w:t>
      </w:r>
    </w:p>
    <w:p>
      <w:r>
        <w:t>（澳）佩里·佐斯（Perry Zeus），（澳）苏珊娜·斯基芬顿（Suzanne Skiffington）著；王莉等译 其他作品：https://www.jiaokey.com/tag/（澳）佩里·佐斯（Perry Zeus），（澳）苏珊娜·斯基芬顿（Suzanne Skiffington）著；王莉等译.html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关键词搜索：https://www.jiaokey.com/tag/人力资源训练工具箱.html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