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员工招募、面试、甄选和岗前引导  第3版</w:t>
      </w:r>
    </w:p>
    <w:p>
      <w:r>
        <w:rPr>
          <w:rFonts w:ascii="宋体" w:hAnsi="宋体" w:eastAsia="宋体"/>
          <w:sz w:val="24"/>
        </w:rPr>
        <w:t>黛安娜·阿瑟（Diane Arthur）著；王丽娟等译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员工招募、面试、甄选和岗前引导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黛安娜·阿瑟（Diane Arthur）著；王丽娟等译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本书出售、求购地址：https://www.jiaokey.com/book/detail/11125519.html</w:t>
      </w:r>
    </w:p>
    <w:p>
      <w:r>
        <w:t>更多相关图书推荐：https://www.jiaokey.com</w:t>
      </w:r>
    </w:p>
    <w:p>
      <w:r>
        <w:t>黛安娜·阿瑟（Diane Arthur）著；王丽娟等译 其他作品：https://www.jiaokey.com/tag/黛安娜·阿瑟（Diane Arthur）著；王丽娟等译.html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关键词搜索：https://www.jiaokey.com/tag/员工招募、面试、甄选和岗前引导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