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学习孙过庭书谱技法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学习孙过庭书谱技法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草书-书法(地点: 中国) 书法-草书(地点: 中国) 草书-法帖(地点: 中国 年代: 唐代) 法帖-草书(地点: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本书出售、求购地址：https://www.jiaokey.com/book/detail/11125302.html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关键词搜索：https://www.jiaokey.com/tag/草书-书法(地点: 中国) 书法-草书(地点: 中国) 草书-法帖(地点: 中国 年代: 唐代) 法帖-草书(地点: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