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最新全国律师资格统考复习要点与试题预测</w:t>
      </w:r>
    </w:p>
    <w:p>
      <w:r>
        <w:rPr>
          <w:rFonts w:ascii="宋体" w:hAnsi="宋体" w:eastAsia="宋体"/>
          <w:sz w:val="24"/>
        </w:rPr>
        <w:t>白洪涛主编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最新全国律师资格统考复习要点与试题预测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白洪涛主编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本书出售、求购地址：https://www.jiaokey.com/book/detail/11125295.html</w:t>
      </w:r>
    </w:p>
    <w:p>
      <w:r>
        <w:t>更多相关图书推荐：https://www.jiaokey.com</w:t>
      </w:r>
    </w:p>
    <w:p>
      <w:r>
        <w:t>白洪涛主编 其他作品：https://www.jiaokey.com/tag/白洪涛主编.html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关键词搜索：https://www.jiaokey.com/tag/最新全国律师资格统考复习要点与试题预测.html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