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北京市成人教育局考室办公室编Abei jing shi cheng ren jiao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北京市成人教育局考室办公室编Abei jing shi cheng ren jiao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本书出售、求购地址：https://www.jiaokey.com/book/detail/11125289.html</w:t>
      </w:r>
    </w:p>
    <w:p>
      <w:r>
        <w:t>更多相关图书推荐：https://www.jiaokey.com</w:t>
      </w:r>
    </w:p>
    <w:p>
      <w:r>
        <w:t>北京市成人教育局考室办公室编Abei jing shi cheng ren jiao 其他作品：https://www.jiaokey.com/tag/北京市成人教育局考室办公室编Abei jing shi cheng ren jiao.html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