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清史通鉴·王朝末日  第10卷</w:t>
      </w:r>
    </w:p>
    <w:p>
      <w:r>
        <w:rPr>
          <w:rFonts w:ascii="宋体" w:hAnsi="宋体" w:eastAsia="宋体"/>
          <w:sz w:val="24"/>
        </w:rPr>
        <w:t>彭钟麟  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清史通鉴·王朝末日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  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本书出售、求购地址：https://www.jiaokey.com/book/detail/11125284.html</w:t>
      </w:r>
    </w:p>
    <w:p>
      <w:r>
        <w:t>更多相关图书推荐：https://www.jiaokey.com</w:t>
      </w:r>
    </w:p>
    <w:p>
      <w:r>
        <w:t>彭钟麟  冯国超编著 其他作品：https://www.jiaokey.com/tag/彭钟麟  冯国超编著.html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关键词搜索：https://www.jiaokey.com/tag/清史通鉴·王朝末日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