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书名：清史通鉴  图文版  第8卷  丧权辱国</w:t>
      </w:r>
    </w:p>
    <w:p>
      <w:r>
        <w:t>作者：彭钟麟，冯国超编著</w:t>
      </w:r>
    </w:p>
    <w:p>
      <w:r>
        <w:t>出版社：北京:光明日报出版社,2002.06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清史通鉴  图文版  第8卷  丧权辱国 评论地址：https://www.jiaokey.com/book/detail/11125282.html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