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第10卷  王朝末日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第10卷  王朝末日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本书出售、求购地址：https://www.jiaokey.com/book/detail/11125281.html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第10卷  王朝末日.html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