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第6卷  国破天惊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第6卷  国破天惊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本书出售、求购地址：https://www.jiaokey.com/book/detail/11125280.html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第6卷  国破天惊.html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