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清史通鉴  图文版  第5卷  嘉道渐衰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清史通鉴  图文版  第5卷  嘉道渐衰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本书出售、求购地址：https://www.jiaokey.com/book/detail/11125279.html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关键词搜索：https://www.jiaokey.com/tag/清史通鉴  图文版  第5卷  嘉道渐衰.html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