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清史通鉴  图文版  第3卷  雍正王朝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清史通鉴  图文版  第3卷  雍正王朝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本书出售、求购地址：https://www.jiaokey.com/book/detail/11125278.html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关键词搜索：https://www.jiaokey.com/tag/清史通鉴  图文版  第3卷  雍正王朝.html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