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今昔纵横谈  克劳德·列维-施特劳斯传</w:t>
      </w:r>
    </w:p>
    <w:p>
      <w:r>
        <w:rPr>
          <w:rFonts w:ascii="宋体" w:hAnsi="宋体" w:eastAsia="宋体"/>
          <w:sz w:val="24"/>
        </w:rPr>
        <w:t>（法）迪迪埃·埃里蓬（Didier Eribon）著；袁文强译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今昔纵横谈  克劳德·列维-施特劳斯传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（法）迪迪埃·埃里蓬（Didier Eribon）著；袁文强译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本书出售、求购地址：https://www.jiaokey.com/book/detail/11125239.html</w:t>
      </w:r>
    </w:p>
    <w:p>
      <w:r>
        <w:t>更多相关图书推荐：https://www.jiaokey.com</w:t>
      </w:r>
    </w:p>
    <w:p>
      <w:r>
        <w:t>（法）迪迪埃·埃里蓬（Didier Eribon）著；袁文强译 其他作品：https://www.jiaokey.com/tag/（法）迪迪埃·埃里蓬（Didier Eribon）著；袁文强译.html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关键词搜索：https://www.jiaokey.com/tag/今昔纵横谈  克劳德·列维-施特劳斯传.html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