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书名：县内电信技术员科森柯</w:t>
      </w:r>
    </w:p>
    <w:p>
      <w:r>
        <w:t>作者：（苏）基谢廖夫（Б.Киселёв）著；钱忠浩译</w:t>
      </w:r>
    </w:p>
    <w:p>
      <w:r>
        <w:t>出版社：北京:人民邮电出版社,1956.05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县内电信技术员科森柯 评论地址：https://www.jiaokey.com/book/detail/11125212.html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