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书名：权力场  中国传统政治智慧研究</w:t>
      </w:r>
    </w:p>
    <w:p>
      <w:r>
        <w:t>作者：霍存福著</w:t>
      </w:r>
    </w:p>
    <w:p>
      <w:r>
        <w:t>出版社：沈阳：辽宁人民出版社</w:t>
      </w:r>
    </w:p>
    <w:p>
      <w:r>
        <w:t>出版日期：1998.06</w:t>
      </w:r>
    </w:p>
    <w:p>
      <w:r>
        <w:t>总页数：450</w:t>
      </w:r>
    </w:p>
    <w:p>
      <w:r>
        <w:t>更多请访问教客网: www.jiaokey.com</w:t>
      </w:r>
    </w:p>
    <w:p>
      <w:r>
        <w:t>权力场  中国传统政治智慧研究 评论地址：https://www.jiaokey.com/book/detail/11125206.html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