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二十世纪八十年代重大国际事件纪实</w:t>
      </w:r>
    </w:p>
    <w:p>
      <w:r>
        <w:rPr>
          <w:rFonts w:ascii="宋体" w:hAnsi="宋体" w:eastAsia="宋体"/>
          <w:sz w:val="24"/>
        </w:rPr>
        <w:t>刘洪潮著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二十世纪八十年代重大国际事件纪实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本书出售、求购地址：https://www.jiaokey.com/book/detail/11125166.html</w:t>
      </w:r>
    </w:p>
    <w:p>
      <w:r>
        <w:t>更多相关图书推荐：https://www.jiaokey.com</w:t>
      </w:r>
    </w:p>
    <w:p>
      <w:r>
        <w:t>刘洪潮著 其他作品：https://www.jiaokey.com/tag/刘洪潮著.html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关键词搜索：https://www.jiaokey.com/tag/二十世纪八十年代重大国际事件纪实.html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