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1988全国各类成人高考政治复习及模拟练习</w:t>
      </w:r>
    </w:p>
    <w:p>
      <w:r>
        <w:rPr>
          <w:rFonts w:ascii="宋体" w:hAnsi="宋体" w:eastAsia="宋体"/>
          <w:sz w:val="24"/>
        </w:rPr>
        <w:t>张庆峰等编著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5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1988全国各类成人高考政治复习及模拟练习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成人高等学校 学科: 入学考试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本书出售、求购地址：https://www.jiaokey.com/book/detail/11125125.html</w:t>
      </w:r>
    </w:p>
    <w:p>
      <w:r>
        <w:t>更多相关图书推荐：https://www.jiaokey.com</w:t>
      </w:r>
    </w:p>
    <w:p>
      <w:r>
        <w:t>张庆峰等编著 其他作品：https://www.jiaokey.com/tag/张庆峰等编著.html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关键词搜索：https://www.jiaokey.com/tag/政治课(学科: 成人高等学校 学科: 入学考试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