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进攻与治孤-中盘胜负的秘诀</w:t>
      </w:r>
    </w:p>
    <w:p>
      <w:r>
        <w:rPr>
          <w:rFonts w:ascii="宋体" w:hAnsi="宋体" w:eastAsia="宋体"/>
          <w:sz w:val="24"/>
        </w:rPr>
        <w:t>（日）坂田荣男，九段著；韩凤仑，张竹译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进攻与治孤-中盘胜负的秘诀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（日）坂田荣男，九段著；韩凤仑，张竹译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本书出售、求购地址：https://www.jiaokey.com/book/detail/11125122.html</w:t>
      </w:r>
    </w:p>
    <w:p>
      <w:r>
        <w:t>更多相关图书推荐：https://www.jiaokey.com</w:t>
      </w:r>
    </w:p>
    <w:p>
      <w:r>
        <w:t>（日）坂田荣男，九段著；韩凤仑，张竹译 其他作品：https://www.jiaokey.com/tag/（日）坂田荣男，九段著；韩凤仑，张竹译.html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关键词搜索：https://www.jiaokey.com/tag/进攻与治孤-中盘胜负的秘诀.html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