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书名：涩泽荣一传</w:t>
      </w:r>
    </w:p>
    <w:p>
      <w:r>
        <w:t>作者：（日）幸田露伴著；余炳跃译</w:t>
      </w:r>
    </w:p>
    <w:p>
      <w:r>
        <w:t>出版社：上海:学林出版社,1992.10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涩泽荣一传 评论地址：https://www.jiaokey.com/book/detail/11125111.html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