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科学技术统计指南</w:t>
      </w:r>
    </w:p>
    <w:p>
      <w:r>
        <w:rPr>
          <w:rFonts w:ascii="宋体" w:hAnsi="宋体" w:eastAsia="宋体"/>
          <w:sz w:val="24"/>
        </w:rPr>
        <w:t>联合国教科文组织科技统计处著；宋化民，肖佑恩等译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科学技术统计指南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联合国教科文组织科技统计处著；宋化民，肖佑恩等译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本书出售、求购地址：https://www.jiaokey.com/book/detail/11125090.html</w:t>
      </w:r>
    </w:p>
    <w:p>
      <w:r>
        <w:t>更多相关图书推荐：https://www.jiaokey.com</w:t>
      </w:r>
    </w:p>
    <w:p>
      <w:r>
        <w:t>联合国教科文组织科技统计处著；宋化民，肖佑恩等译 其他作品：https://www.jiaokey.com/tag/联合国教科文组织科技统计处著；宋化民，肖佑恩等译.html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关键词搜索：https://www.jiaokey.com/tag/科学技术统计指南.html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