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书名：办公室信息工作202</w:t>
      </w:r>
    </w:p>
    <w:p>
      <w:r>
        <w:t>作者：纪方石编著</w:t>
      </w:r>
    </w:p>
    <w:p>
      <w:r>
        <w:t>出版社：北京：中国政法大学出版社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办公室信息工作202 评论地址：https://www.jiaokey.com/book/detail/11125089.html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