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书名：桥牌的精通之道</w:t>
      </w:r>
    </w:p>
    <w:p>
      <w:r>
        <w:t>作者：（英）西博洛克（Seabrook，B.）著；王秉权译</w:t>
      </w:r>
    </w:p>
    <w:p>
      <w:r>
        <w:t>出版社：北京：国际文化出版公司</w:t>
      </w:r>
    </w:p>
    <w:p>
      <w:r>
        <w:t>出版日期：1988.02</w:t>
      </w:r>
    </w:p>
    <w:p>
      <w:r>
        <w:t>总页数：240</w:t>
      </w:r>
    </w:p>
    <w:p>
      <w:r>
        <w:t>更多请访问教客网: www.jiaokey.com</w:t>
      </w:r>
    </w:p>
    <w:p>
      <w:r>
        <w:t>桥牌的精通之道 评论地址：https://www.jiaokey.com/book/detail/11125085.html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