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弱开叫体系评介及雷格里斯体系</w:t>
      </w:r>
    </w:p>
    <w:p>
      <w:r>
        <w:rPr>
          <w:rFonts w:ascii="宋体" w:hAnsi="宋体" w:eastAsia="宋体"/>
          <w:sz w:val="24"/>
        </w:rPr>
        <w:t>（波）斯拉文斯基（Slawiniski，L.），（波）鲁明斯基（Ruminski，S.）著；周家骝译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弱开叫体系评介及雷格里斯体系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（波）斯拉文斯基（Slawiniski，L.），（波）鲁明斯基（Ruminski，S.）著；周家骝译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本书出售、求购地址：https://www.jiaokey.com/book/detail/11125082.html</w:t>
      </w:r>
    </w:p>
    <w:p>
      <w:r>
        <w:t>更多相关图书推荐：https://www.jiaokey.com</w:t>
      </w:r>
    </w:p>
    <w:p>
      <w:r>
        <w:t>（波）斯拉文斯基（Slawiniski，L.），（波）鲁明斯基（Ruminski，S.）著；周家骝译 其他作品：https://www.jiaokey.com/tag/（波）斯拉文斯基（Slawiniski，L.），（波）鲁明斯基（Ruminski，S.）著；周家骝译.html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关键词搜索：https://www.jiaokey.com/tag/弱开叫体系评介及雷格里斯体系.html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