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桥牌初级教材  五张高花叫牌制  第2部</w:t>
      </w:r>
    </w:p>
    <w:p>
      <w:r>
        <w:rPr>
          <w:rFonts w:ascii="宋体" w:hAnsi="宋体" w:eastAsia="宋体"/>
          <w:sz w:val="24"/>
        </w:rPr>
        <w:t>（美）西弗尔曼著；陈泽兰，漆有光编译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桥牌初级教材  五张高花叫牌制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（美）西弗尔曼著；陈泽兰，漆有光编译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本书出售、求购地址：https://www.jiaokey.com/book/detail/11125081.html</w:t>
      </w:r>
    </w:p>
    <w:p>
      <w:r>
        <w:t>更多相关图书推荐：https://www.jiaokey.com</w:t>
      </w:r>
    </w:p>
    <w:p>
      <w:r>
        <w:t>（美）西弗尔曼著；陈泽兰，漆有光编译 其他作品：https://www.jiaokey.com/tag/（美）西弗尔曼著；陈泽兰，漆有光编译.html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关键词搜索：https://www.jiaokey.com/tag/桥牌初级教材  五张高花叫牌制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