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书名：桥牌高级做庄测验</w:t>
      </w:r>
    </w:p>
    <w:p>
      <w:r>
        <w:t>作者：张德生，李纪文编写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总页数：200</w:t>
      </w:r>
    </w:p>
    <w:p>
      <w:r>
        <w:t>更多请访问教客网: www.jiaokey.com</w:t>
      </w:r>
    </w:p>
    <w:p>
      <w:r>
        <w:t>桥牌高级做庄测验 评论地址：https://www.jiaokey.com/book/detail/11125080.html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