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三皇炮捶拳</w:t>
      </w:r>
    </w:p>
    <w:p>
      <w:r>
        <w:rPr>
          <w:rFonts w:ascii="宋体" w:hAnsi="宋体" w:eastAsia="宋体"/>
          <w:sz w:val="24"/>
        </w:rPr>
        <w:t>董英俊授，杨宝田，张汉文编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三皇炮捶拳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董英俊授，杨宝田，张汉文编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本书出售、求购地址：https://www.jiaokey.com/book/detail/11125073.html</w:t>
      </w:r>
    </w:p>
    <w:p>
      <w:r>
        <w:t>更多相关图书推荐：https://www.jiaokey.com</w:t>
      </w:r>
    </w:p>
    <w:p>
      <w:r>
        <w:t>董英俊授，杨宝田，张汉文编 其他作品：https://www.jiaokey.com/tag/董英俊授，杨宝田，张汉文编.html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关键词搜索：https://www.jiaokey.com/tag/三皇炮捶拳.html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