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周德裕遗局选评</w:t>
      </w:r>
    </w:p>
    <w:p>
      <w:r>
        <w:rPr>
          <w:rFonts w:ascii="宋体" w:hAnsi="宋体" w:eastAsia="宋体"/>
          <w:sz w:val="24"/>
        </w:rPr>
        <w:t>杨明忠著；邱志源整理；唐博渊评注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周德裕遗局选评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杨明忠著；邱志源整理；唐博渊评注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本书出售、求购地址：https://www.jiaokey.com/book/detail/11125070.html</w:t>
      </w:r>
    </w:p>
    <w:p>
      <w:r>
        <w:t>更多相关图书推荐：https://www.jiaokey.com</w:t>
      </w:r>
    </w:p>
    <w:p>
      <w:r>
        <w:t>杨明忠著；邱志源整理；唐博渊评注 其他作品：https://www.jiaokey.com/tag/杨明忠著；邱志源整理；唐博渊评注.html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关键词搜索：https://www.jiaokey.com/tag/周德裕遗局选评.html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