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全国律师资格考试法规总览总释  倍速记忆</w:t>
      </w:r>
    </w:p>
    <w:p>
      <w:r>
        <w:rPr>
          <w:rFonts w:ascii="宋体" w:hAnsi="宋体" w:eastAsia="宋体"/>
          <w:sz w:val="24"/>
        </w:rPr>
        <w:t>中国高级律高级公务员培训中心编审，宋冰心等编著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全国律师资格考试法规总览总释  倍速记忆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中国高级律高级公务员培训中心编审，宋冰心等编著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本书出售、求购地址：https://www.jiaokey.com/book/detail/11125068.html</w:t>
      </w:r>
    </w:p>
    <w:p>
      <w:r>
        <w:t>更多相关图书推荐：https://www.jiaokey.com</w:t>
      </w:r>
    </w:p>
    <w:p>
      <w:r>
        <w:t>中国高级律高级公务员培训中心编审，宋冰心等编著 其他作品：https://www.jiaokey.com/tag/中国高级律高级公务员培训中心编审，宋冰心等编著.html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关键词搜索：https://www.jiaokey.com/tag/全国律师资格考试法规总览总释  倍速记忆.html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