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WTO与中国律师业</w:t>
      </w:r>
    </w:p>
    <w:p>
      <w:r>
        <w:rPr>
          <w:rFonts w:ascii="宋体" w:hAnsi="宋体" w:eastAsia="宋体"/>
          <w:sz w:val="24"/>
        </w:rPr>
        <w:t>贾午光，高宗泽主编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WTO与中国律师业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贾午光，高宗泽主编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本书出售、求购地址：https://www.jiaokey.com/book/detail/11125065.html</w:t>
      </w:r>
    </w:p>
    <w:p>
      <w:r>
        <w:t>更多相关图书推荐：https://www.jiaokey.com</w:t>
      </w:r>
    </w:p>
    <w:p>
      <w:r>
        <w:t>贾午光，高宗泽主编 其他作品：https://www.jiaokey.com/tag/贾午光，高宗泽主编.html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关键词搜索：https://www.jiaokey.com/tag/迎接挑战 WTO与中国律师业.html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