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如何发现手筋</w:t>
      </w:r>
    </w:p>
    <w:p>
      <w:r>
        <w:rPr>
          <w:rFonts w:ascii="宋体" w:hAnsi="宋体" w:eastAsia="宋体"/>
          <w:sz w:val="24"/>
        </w:rPr>
        <w:t>（日）石田芳夫九段著；韩凤仑译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如何发现手筋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（日）石田芳夫九段著；韩凤仑译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本书出售、求购地址：https://www.jiaokey.com/book/detail/11125053.html</w:t>
      </w:r>
    </w:p>
    <w:p>
      <w:r>
        <w:t>更多相关图书推荐：https://www.jiaokey.com</w:t>
      </w:r>
    </w:p>
    <w:p>
      <w:r>
        <w:t>（日）石田芳夫九段著；韩凤仑译 其他作品：https://www.jiaokey.com/tag/（日）石田芳夫九段著；韩凤仑译.html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关键词搜索：https://www.jiaokey.com/tag/如何发现手筋.html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