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书名：美国家庭危机</w:t>
      </w:r>
    </w:p>
    <w:p>
      <w:r>
        <w:t>作者：（苏）奥·基里扬诺娃著；杨开唐，王振才译</w:t>
      </w:r>
    </w:p>
    <w:p>
      <w:r>
        <w:t>出版社：长沙：湖南人民出版社</w:t>
      </w:r>
    </w:p>
    <w:p>
      <w:r>
        <w:t>出版日期：1987.12</w:t>
      </w:r>
    </w:p>
    <w:p>
      <w:r>
        <w:t>总页数：244</w:t>
      </w:r>
    </w:p>
    <w:p>
      <w:r>
        <w:t>更多请访问教客网: www.jiaokey.com</w:t>
      </w:r>
    </w:p>
    <w:p>
      <w:r>
        <w:t>美国家庭危机 评论地址：https://www.jiaokey.com/book/detail/11124990.html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