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书名：怎样做人  为谁活着  向雷锋同志学习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出版日期：1979.04</w:t>
      </w:r>
    </w:p>
    <w:p>
      <w:r>
        <w:t>总页数：94</w:t>
      </w:r>
    </w:p>
    <w:p>
      <w:r>
        <w:t>更多请访问教客网: www.jiaokey.com</w:t>
      </w:r>
    </w:p>
    <w:p>
      <w:r>
        <w:t>怎样做人  为谁活着  向雷锋同志学习 评论地址：https://www.jiaokey.com/book/detail/11124984.html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