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  企业巨子成功之路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  企业巨子成功之路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本书出售、求购地址：https://www.jiaokey.com/book/detail/11124948.html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关键词搜索：https://www.jiaokey.com/tag/美梦成真  企业巨子成功之路.html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