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怎样当好馆长  现代图书馆改革与科学管理</w:t>
      </w:r>
    </w:p>
    <w:p>
      <w:r>
        <w:rPr>
          <w:rFonts w:ascii="宋体" w:hAnsi="宋体" w:eastAsia="宋体"/>
          <w:sz w:val="24"/>
        </w:rPr>
        <w:t>李洪福主编；重庆图书馆编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怎样当好馆长  现代图书馆改革与科学管理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李洪福主编；重庆图书馆编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本书出售、求购地址：https://www.jiaokey.com/book/detail/11124943.html</w:t>
      </w:r>
    </w:p>
    <w:p>
      <w:r>
        <w:t>更多相关图书推荐：https://www.jiaokey.com</w:t>
      </w:r>
    </w:p>
    <w:p>
      <w:r>
        <w:t>李洪福主编；重庆图书馆编 其他作品：https://www.jiaokey.com/tag/李洪福主编；重庆图书馆编.html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关键词搜索：https://www.jiaokey.com/tag/怎样当好馆长  现代图书馆改革与科学管理.html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