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书名：中华图书馆协会会报总索引  1925-1937</w:t>
      </w:r>
    </w:p>
    <w:p>
      <w:r>
        <w:t>作者：李钟履编</w:t>
      </w:r>
    </w:p>
    <w:p>
      <w:r>
        <w:t>出版社：四川省中心图书馆委员会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中华图书馆协会会报总索引  1925-1937 评论地址：https://www.jiaokey.com/book/detail/11124935.html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