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书名：战时消防知识</w:t>
      </w:r>
    </w:p>
    <w:p>
      <w:r>
        <w:t>作者：中国人民解放军上海市公检法军管会治保组《战时消防知识》编写组编</w:t>
      </w:r>
    </w:p>
    <w:p>
      <w:r>
        <w:t>出版社：上海市出版革命组</w:t>
      </w:r>
    </w:p>
    <w:p>
      <w:r>
        <w:t>出版日期：1970.07</w:t>
      </w:r>
    </w:p>
    <w:p>
      <w:r>
        <w:t>总页数：89</w:t>
      </w:r>
    </w:p>
    <w:p>
      <w:r>
        <w:t>更多请访问教客网: www.jiaokey.com</w:t>
      </w:r>
    </w:p>
    <w:p>
      <w:r>
        <w:t>战时消防知识 评论地址：https://www.jiaokey.com/book/detail/11124923.html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