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书名：段位自我测试</w:t>
      </w:r>
    </w:p>
    <w:p>
      <w:r>
        <w:t>作者：刘翀霄编著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段位自我测试 评论地址：https://www.jiaokey.com/book/detail/11124912.html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