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书名：中国围棋名局欣赏入门</w:t>
      </w:r>
    </w:p>
    <w:p>
      <w:r>
        <w:t>作者：许向阳，宋达编著</w:t>
      </w:r>
    </w:p>
    <w:p>
      <w:r>
        <w:t>出版社：长沙：湖南出版社</w:t>
      </w:r>
    </w:p>
    <w:p>
      <w:r>
        <w:t>出版日期：1993.03</w:t>
      </w:r>
    </w:p>
    <w:p>
      <w:r>
        <w:t>总页数：174</w:t>
      </w:r>
    </w:p>
    <w:p>
      <w:r>
        <w:t>更多请访问教客网: www.jiaokey.com</w:t>
      </w:r>
    </w:p>
    <w:p>
      <w:r>
        <w:t>中国围棋名局欣赏入门 评论地址：https://www.jiaokey.com/book/detail/11124895.html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