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书名：程颢程颐言论选批</w:t>
      </w:r>
    </w:p>
    <w:p>
      <w:r>
        <w:t>作者：伊川县工农理论骨干学习班，中共伊川县委机关理论小组选批</w:t>
      </w:r>
    </w:p>
    <w:p>
      <w:r>
        <w:t>出版社：郑州：河南人民出版社</w:t>
      </w:r>
    </w:p>
    <w:p>
      <w:r>
        <w:t>出版日期：1975.11</w:t>
      </w:r>
    </w:p>
    <w:p>
      <w:r>
        <w:t>总页数：88</w:t>
      </w:r>
    </w:p>
    <w:p>
      <w:r>
        <w:t>更多请访问教客网: www.jiaokey.com</w:t>
      </w:r>
    </w:p>
    <w:p>
      <w:r>
        <w:t>程颢程颐言论选批 评论地址：https://www.jiaokey.com/book/detail/11124881.html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